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Celebrate Winter!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BLIZZARD    </w:t>
      </w:r>
      <w:r>
        <w:t xml:space="preserve">   CABIN    </w:t>
      </w:r>
      <w:r>
        <w:t xml:space="preserve">   COCOA    </w:t>
      </w:r>
      <w:r>
        <w:t xml:space="preserve">   COLD    </w:t>
      </w:r>
      <w:r>
        <w:t xml:space="preserve">   FIREPLACE    </w:t>
      </w:r>
      <w:r>
        <w:t xml:space="preserve">   FLAKES    </w:t>
      </w:r>
      <w:r>
        <w:t xml:space="preserve">   FLURRY    </w:t>
      </w:r>
      <w:r>
        <w:t xml:space="preserve">   GLOVES    </w:t>
      </w:r>
      <w:r>
        <w:t xml:space="preserve">   HOCKEY    </w:t>
      </w:r>
      <w:r>
        <w:t xml:space="preserve">   HOLIDAYS    </w:t>
      </w:r>
      <w:r>
        <w:t xml:space="preserve">   ICE    </w:t>
      </w:r>
      <w:r>
        <w:t xml:space="preserve">   ICICLES    </w:t>
      </w:r>
      <w:r>
        <w:t xml:space="preserve">   IGLOO    </w:t>
      </w:r>
      <w:r>
        <w:t xml:space="preserve">   JANUARY    </w:t>
      </w:r>
      <w:r>
        <w:t xml:space="preserve">   MITTENS    </w:t>
      </w:r>
      <w:r>
        <w:t xml:space="preserve">   NEW    </w:t>
      </w:r>
      <w:r>
        <w:t xml:space="preserve">   PARKA    </w:t>
      </w:r>
      <w:r>
        <w:t xml:space="preserve">   PLOW    </w:t>
      </w:r>
      <w:r>
        <w:t xml:space="preserve">   RESOLUTIONS    </w:t>
      </w:r>
      <w:r>
        <w:t xml:space="preserve">   SHOVEL    </w:t>
      </w:r>
      <w:r>
        <w:t xml:space="preserve">   SKATING    </w:t>
      </w:r>
      <w:r>
        <w:t xml:space="preserve">   SKIING    </w:t>
      </w:r>
      <w:r>
        <w:t xml:space="preserve">   SLED    </w:t>
      </w:r>
      <w:r>
        <w:t xml:space="preserve">   SLIPPERY    </w:t>
      </w:r>
      <w:r>
        <w:t xml:space="preserve">   SNOWBALL    </w:t>
      </w:r>
      <w:r>
        <w:t xml:space="preserve">   SNOWMAN    </w:t>
      </w:r>
      <w:r>
        <w:t xml:space="preserve">   STORM    </w:t>
      </w:r>
      <w:r>
        <w:t xml:space="preserve">   WHITE    </w:t>
      </w:r>
      <w:r>
        <w:t xml:space="preserve">   WINTER    </w:t>
      </w:r>
      <w:r>
        <w:t xml:space="preserve">   WINTERVALE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Winter!</dc:title>
  <dcterms:created xsi:type="dcterms:W3CDTF">2021-10-11T03:03:43Z</dcterms:created>
  <dcterms:modified xsi:type="dcterms:W3CDTF">2021-10-11T03:03:43Z</dcterms:modified>
</cp:coreProperties>
</file>