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Celebrate nurses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student    </w:t>
      </w:r>
      <w:r>
        <w:t xml:space="preserve">   ward    </w:t>
      </w:r>
      <w:r>
        <w:t xml:space="preserve">   infection    </w:t>
      </w:r>
      <w:r>
        <w:t xml:space="preserve">   temperature    </w:t>
      </w:r>
      <w:r>
        <w:t xml:space="preserve">   health    </w:t>
      </w:r>
      <w:r>
        <w:t xml:space="preserve">   illness    </w:t>
      </w:r>
      <w:r>
        <w:t xml:space="preserve">   team    </w:t>
      </w:r>
      <w:r>
        <w:t xml:space="preserve">   care planning    </w:t>
      </w:r>
      <w:r>
        <w:t xml:space="preserve">   medication    </w:t>
      </w:r>
      <w:r>
        <w:t xml:space="preserve">   assessment    </w:t>
      </w:r>
      <w:r>
        <w:t xml:space="preserve">   armed forces    </w:t>
      </w:r>
      <w:r>
        <w:t xml:space="preserve">   educationalist    </w:t>
      </w:r>
      <w:r>
        <w:t xml:space="preserve">   researcher    </w:t>
      </w:r>
      <w:r>
        <w:t xml:space="preserve">   schools    </w:t>
      </w:r>
      <w:r>
        <w:t xml:space="preserve">   community    </w:t>
      </w:r>
      <w:r>
        <w:t xml:space="preserve">   physical health    </w:t>
      </w:r>
      <w:r>
        <w:t xml:space="preserve">   mental health    </w:t>
      </w:r>
      <w:r>
        <w:t xml:space="preserve">   prison    </w:t>
      </w:r>
      <w:r>
        <w:t xml:space="preserve">   support    </w:t>
      </w:r>
      <w:r>
        <w:t xml:space="preserve">   guidance    </w:t>
      </w:r>
      <w:r>
        <w:t xml:space="preserve">   advice    </w:t>
      </w:r>
      <w:r>
        <w:t xml:space="preserve">   dressings    </w:t>
      </w:r>
      <w:r>
        <w:t xml:space="preserve">   wound    </w:t>
      </w:r>
      <w:r>
        <w:t xml:space="preserve">   prevention    </w:t>
      </w:r>
      <w:r>
        <w:t xml:space="preserve">   partnership    </w:t>
      </w:r>
      <w:r>
        <w:t xml:space="preserve">   blood pressure    </w:t>
      </w:r>
      <w:r>
        <w:t xml:space="preserve">   coach    </w:t>
      </w:r>
      <w:r>
        <w:t xml:space="preserve">   trainer    </w:t>
      </w:r>
      <w:r>
        <w:t xml:space="preserve">   reliable    </w:t>
      </w:r>
      <w:r>
        <w:t xml:space="preserve">   protect    </w:t>
      </w:r>
      <w:r>
        <w:t xml:space="preserve">   professional    </w:t>
      </w:r>
      <w:r>
        <w:t xml:space="preserve">   patience    </w:t>
      </w:r>
      <w:r>
        <w:t xml:space="preserve">   nurture    </w:t>
      </w:r>
      <w:r>
        <w:t xml:space="preserve">   knowledgeable    </w:t>
      </w:r>
      <w:r>
        <w:t xml:space="preserve">   kind    </w:t>
      </w:r>
      <w:r>
        <w:t xml:space="preserve">   friendly    </w:t>
      </w:r>
      <w:r>
        <w:t xml:space="preserve">   florence    </w:t>
      </w:r>
      <w:r>
        <w:t xml:space="preserve">   considerate    </w:t>
      </w:r>
      <w:r>
        <w:t xml:space="preserve">   advocate    </w:t>
      </w:r>
      <w:r>
        <w:t xml:space="preserve">   hospice    </w:t>
      </w:r>
      <w:r>
        <w:t xml:space="preserve">   injection    </w:t>
      </w:r>
      <w:r>
        <w:t xml:space="preserve">   compassionate    </w:t>
      </w:r>
      <w:r>
        <w:t xml:space="preserve">   caring    </w:t>
      </w:r>
      <w:r>
        <w:t xml:space="preserve">   uniform    </w:t>
      </w:r>
      <w:r>
        <w:t xml:space="preserve">   carehome    </w:t>
      </w:r>
      <w:r>
        <w:t xml:space="preserve">   hospital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nurses day word search</dc:title>
  <dcterms:created xsi:type="dcterms:W3CDTF">2021-10-11T03:03:36Z</dcterms:created>
  <dcterms:modified xsi:type="dcterms:W3CDTF">2021-10-11T03:03:36Z</dcterms:modified>
</cp:coreProperties>
</file>