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Celebrate the Resurrection! (Luke 24)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HEAVEN    </w:t>
      </w:r>
      <w:r>
        <w:t xml:space="preserve">   SCRIPTURES    </w:t>
      </w:r>
      <w:r>
        <w:t xml:space="preserve">   JERUSALEM    </w:t>
      </w:r>
      <w:r>
        <w:t xml:space="preserve">   MARY    </w:t>
      </w:r>
      <w:r>
        <w:t xml:space="preserve">   GARMENTS    </w:t>
      </w:r>
      <w:r>
        <w:t xml:space="preserve">   RESURRECTION    </w:t>
      </w:r>
      <w:r>
        <w:t xml:space="preserve">   MORNING    </w:t>
      </w:r>
      <w:r>
        <w:t xml:space="preserve">   SEPULCHRE    </w:t>
      </w:r>
      <w:r>
        <w:t xml:space="preserve">   KING    </w:t>
      </w:r>
      <w:r>
        <w:t xml:space="preserve">   JESUS    </w:t>
      </w:r>
      <w:r>
        <w:t xml:space="preserve">   RISEN    </w:t>
      </w:r>
      <w:r>
        <w:t xml:space="preserve">   APOSTLES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Celebrate the Resurrection! (Luke 24)</dc:title>
  <dcterms:created xsi:type="dcterms:W3CDTF">2021-10-11T03:02:31Z</dcterms:created>
  <dcterms:modified xsi:type="dcterms:W3CDTF">2021-10-11T03:02:31Z</dcterms:modified>
</cp:coreProperties>
</file>