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Celebraties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bruce hoppcins    </w:t>
      </w:r>
      <w:r>
        <w:t xml:space="preserve">   life guard maxi    </w:t>
      </w:r>
      <w:r>
        <w:t xml:space="preserve">   rohl dohl    </w:t>
      </w:r>
      <w:r>
        <w:t xml:space="preserve">   susan cowlmen    </w:t>
      </w:r>
      <w:r>
        <w:t xml:space="preserve">   joel domet    </w:t>
      </w:r>
      <w:r>
        <w:t xml:space="preserve">   will yougn    </w:t>
      </w:r>
      <w:r>
        <w:t xml:space="preserve">   rebeca fergoson    </w:t>
      </w:r>
      <w:r>
        <w:t xml:space="preserve">   scarlet muphert    </w:t>
      </w:r>
      <w:r>
        <w:t xml:space="preserve">   adam sandla    </w:t>
      </w:r>
      <w:r>
        <w:t xml:space="preserve">   alan tichtmarsh    </w:t>
      </w:r>
      <w:r>
        <w:t xml:space="preserve">   alisha dickson    </w:t>
      </w:r>
      <w:r>
        <w:t xml:space="preserve">   amanda holden    </w:t>
      </w:r>
      <w:r>
        <w:t xml:space="preserve">   amir karn    </w:t>
      </w:r>
      <w:r>
        <w:t xml:space="preserve">   antony mcpartlen    </w:t>
      </w:r>
      <w:r>
        <w:t xml:space="preserve">   clauida willcomen    </w:t>
      </w:r>
      <w:r>
        <w:t xml:space="preserve">   dainel radclife    </w:t>
      </w:r>
      <w:r>
        <w:t xml:space="preserve">   david tenent    </w:t>
      </w:r>
      <w:r>
        <w:t xml:space="preserve">   david walliams    </w:t>
      </w:r>
      <w:r>
        <w:t xml:space="preserve">   declond donly    </w:t>
      </w:r>
      <w:r>
        <w:t xml:space="preserve">   hugh jackman    </w:t>
      </w:r>
      <w:r>
        <w:t xml:space="preserve">   ian lee    </w:t>
      </w:r>
      <w:r>
        <w:t xml:space="preserve">   James arther    </w:t>
      </w:r>
      <w:r>
        <w:t xml:space="preserve">   Jhuds    </w:t>
      </w:r>
      <w:r>
        <w:t xml:space="preserve">   Jk rolen    </w:t>
      </w:r>
      <w:r>
        <w:t xml:space="preserve">   olly murs    </w:t>
      </w:r>
      <w:r>
        <w:t xml:space="preserve">   rupet grint    </w:t>
      </w:r>
      <w:r>
        <w:t xml:space="preserve">   Sam smith    </w:t>
      </w:r>
      <w:r>
        <w:t xml:space="preserve">   simon cowle    </w:t>
      </w:r>
      <w:r>
        <w:t xml:space="preserve">   stevern mulhern    </w:t>
      </w:r>
      <w:r>
        <w:t xml:space="preserve">   tess daly    </w:t>
      </w:r>
      <w:r>
        <w:t xml:space="preserve">   tom jones    </w:t>
      </w:r>
      <w:r>
        <w:t xml:space="preserve">   Will farel    </w:t>
      </w:r>
      <w:r>
        <w:t xml:space="preserve">   william    </w:t>
      </w:r>
      <w:r>
        <w:t xml:space="preserve">   Zac efron    </w:t>
      </w:r>
      <w:r>
        <w:t xml:space="preserve">   zendaya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Celebraties</dc:title>
  <dcterms:created xsi:type="dcterms:W3CDTF">2021-10-11T03:02:51Z</dcterms:created>
  <dcterms:modified xsi:type="dcterms:W3CDTF">2021-10-11T03:02:51Z</dcterms:modified>
</cp:coreProperties>
</file>