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Celebrating 21 with 19 years of experience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Junu    </w:t>
      </w:r>
      <w:r>
        <w:t xml:space="preserve">   Rima    </w:t>
      </w:r>
      <w:r>
        <w:t xml:space="preserve">   Sita    </w:t>
      </w:r>
      <w:r>
        <w:t xml:space="preserve">   Laxmi    </w:t>
      </w:r>
      <w:r>
        <w:t xml:space="preserve">   Luna    </w:t>
      </w:r>
      <w:r>
        <w:t xml:space="preserve">   Amina    </w:t>
      </w:r>
      <w:r>
        <w:t xml:space="preserve">   Rachana    </w:t>
      </w:r>
      <w:r>
        <w:t xml:space="preserve">   Kamal    </w:t>
      </w:r>
      <w:r>
        <w:t xml:space="preserve">   Pranita    </w:t>
      </w:r>
      <w:r>
        <w:t xml:space="preserve">   Pramila    </w:t>
      </w:r>
      <w:r>
        <w:t xml:space="preserve">   Tripti    </w:t>
      </w:r>
      <w:r>
        <w:t xml:space="preserve">   Sujata    </w:t>
      </w:r>
      <w:r>
        <w:t xml:space="preserve">   Shraddha    </w:t>
      </w:r>
      <w:r>
        <w:t xml:space="preserve">   Rabita    </w:t>
      </w:r>
      <w:r>
        <w:t xml:space="preserve">   Bigya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21 with 19 years of experience </dc:title>
  <dcterms:created xsi:type="dcterms:W3CDTF">2021-10-11T03:03:39Z</dcterms:created>
  <dcterms:modified xsi:type="dcterms:W3CDTF">2021-10-11T03:03:39Z</dcterms:modified>
</cp:coreProperties>
</file>