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invented a video home security system along with her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American inventor and businessman, best known for being awarded a patent for automatically opening and closing elevator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known for the invention of a durable hairbrush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an African-American social reformer, abolitionist, orator, writer, and statesman. After escaping from slavery in Maryland, he became a national leader of the abolitionist movement in Massachusetts and New York, becoming famous for his oratory and incisive antislavery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holder of a number of United States patents, his improvements on existing inventions include a beer tap, automobile directional signals, the automatic gear shift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an African-American inventor from Newport, Rhode Island, best known for his patent on the modern day letter box- better known as the mail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most notable inventions were a three-position traffic signal and a smoke hood notably used in a 1916 tunnel construction disaster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an American politician, educator, and author. In 1968, she became the first black woman elected to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inventions included an evaporative air conditioner, an improved process for manufacturing carbon filaments for light bulbs, and an improved toilet system for railroad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became the first African American man to receive a Ph.D. from Harvard University.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the distinction of being the first African-American patent-holder in history; he was granted the patent in 1821 for his novel method of dry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He holds over 250 foreign and U.S. patents for the production and design of microphones and techniques for creating polymer foil electrets.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inventor of laser cataract surgery. Her invention was called Laserphaco Probe.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an African American inventor known for her patent for a gas furnace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Black History</dc:title>
  <dcterms:created xsi:type="dcterms:W3CDTF">2022-01-25T03:38:59Z</dcterms:created>
  <dcterms:modified xsi:type="dcterms:W3CDTF">2022-01-25T03:38:59Z</dcterms:modified>
</cp:coreProperties>
</file>