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student to attend William Frantz Elementary in Louisiana at the height of desegregation.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 American to star in her own TV show in 1939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licensed Black pilot in the world and a pioneer in aviation.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black woman elected to Congress?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Selma, Alabama native who played a crucial part in the 1965  Voting Rights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"Chicago Defender" in 1905, encouraging African Americans to migrate from the South for economic opportunities.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woman who orbited into space aboard the shuttle "Endeavour."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black author to win the Pulitzer Prize in 1950 for Annie Allen.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black female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woman to win an Olympic Gold Medal at the 1948 Summer Olympics in London.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general in the American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Black History Month</dc:title>
  <dcterms:created xsi:type="dcterms:W3CDTF">2021-10-11T03:04:01Z</dcterms:created>
  <dcterms:modified xsi:type="dcterms:W3CDTF">2021-10-11T03:04:01Z</dcterms:modified>
</cp:coreProperties>
</file>