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CT Techs During National Rad 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XRAY TUBE    </w:t>
      </w:r>
      <w:r>
        <w:t xml:space="preserve">   VOXEL    </w:t>
      </w:r>
      <w:r>
        <w:t xml:space="preserve">   SPECT    </w:t>
      </w:r>
      <w:r>
        <w:t xml:space="preserve">   SPATIAL RESOLUTION    </w:t>
      </w:r>
      <w:r>
        <w:t xml:space="preserve">   SLICES    </w:t>
      </w:r>
      <w:r>
        <w:t xml:space="preserve">   SEQUENCE    </w:t>
      </w:r>
      <w:r>
        <w:t xml:space="preserve">   SCREENING    </w:t>
      </w:r>
      <w:r>
        <w:t xml:space="preserve">   RADIOGRAPHERS    </w:t>
      </w:r>
      <w:r>
        <w:t xml:space="preserve">   PROTOCOL    </w:t>
      </w:r>
      <w:r>
        <w:t xml:space="preserve">   MILLISIEVERTS    </w:t>
      </w:r>
      <w:r>
        <w:t xml:space="preserve">   MILLIAMPERAGE    </w:t>
      </w:r>
      <w:r>
        <w:t xml:space="preserve">   IODINE    </w:t>
      </w:r>
      <w:r>
        <w:t xml:space="preserve">   INTRAVENOUS CONTRAST    </w:t>
      </w:r>
      <w:r>
        <w:t xml:space="preserve">   HOUNSFIELD UNITS    </w:t>
      </w:r>
      <w:r>
        <w:t xml:space="preserve">   GODFREY HOUNSFIELD    </w:t>
      </w:r>
      <w:r>
        <w:t xml:space="preserve">   EFFECTIVE DOSE    </w:t>
      </w:r>
      <w:r>
        <w:t xml:space="preserve">   DUAL ENERGY    </w:t>
      </w:r>
      <w:r>
        <w:t xml:space="preserve">   DIAGNOSIS    </w:t>
      </w:r>
      <w:r>
        <w:t xml:space="preserve">   DETECTOR    </w:t>
      </w:r>
      <w:r>
        <w:t xml:space="preserve">   CT ANGIOGRAPHY    </w:t>
      </w:r>
      <w:r>
        <w:t xml:space="preserve">   COMPUTED TOMOGRAPHY    </w:t>
      </w:r>
      <w:r>
        <w:t xml:space="preserve">   COLONOGRAPHY    </w:t>
      </w:r>
      <w:r>
        <w:t xml:space="preserve">   COLLIMATION    </w:t>
      </w:r>
      <w:r>
        <w:t xml:space="preserve">   CAT SCAN    </w:t>
      </w:r>
      <w:r>
        <w:t xml:space="preserve">   CALCIUM SCORING    </w:t>
      </w:r>
      <w:r>
        <w:t xml:space="preserve">   BARIUM SULFATE    </w:t>
      </w:r>
      <w:r>
        <w:t xml:space="preserve">   ARTIFACT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CT Techs During National Rad Tech Week</dc:title>
  <dcterms:created xsi:type="dcterms:W3CDTF">2021-10-11T03:04:22Z</dcterms:created>
  <dcterms:modified xsi:type="dcterms:W3CDTF">2021-10-11T03:04:22Z</dcterms:modified>
</cp:coreProperties>
</file>