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Celebrating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Bells    </w:t>
      </w:r>
      <w:r>
        <w:t xml:space="preserve">   candles    </w:t>
      </w:r>
      <w:r>
        <w:t xml:space="preserve">   cards    </w:t>
      </w:r>
      <w:r>
        <w:t xml:space="preserve">   caroling    </w:t>
      </w:r>
      <w:r>
        <w:t xml:space="preserve">   garland    </w:t>
      </w:r>
      <w:r>
        <w:t xml:space="preserve">   gathering    </w:t>
      </w:r>
      <w:r>
        <w:t xml:space="preserve">   gifts    </w:t>
      </w:r>
      <w:r>
        <w:t xml:space="preserve">   holly    </w:t>
      </w:r>
      <w:r>
        <w:t xml:space="preserve">   ivy    </w:t>
      </w:r>
      <w:r>
        <w:t xml:space="preserve">   jesus    </w:t>
      </w:r>
      <w:r>
        <w:t xml:space="preserve">   joy    </w:t>
      </w:r>
      <w:r>
        <w:t xml:space="preserve">   lights    </w:t>
      </w:r>
      <w:r>
        <w:t xml:space="preserve">   mistletoe    </w:t>
      </w:r>
      <w:r>
        <w:t xml:space="preserve">   movies    </w:t>
      </w:r>
      <w:r>
        <w:t xml:space="preserve">   nativityscene    </w:t>
      </w:r>
      <w:r>
        <w:t xml:space="preserve">   ornaments    </w:t>
      </w:r>
      <w:r>
        <w:t xml:space="preserve">   parades    </w:t>
      </w:r>
      <w:r>
        <w:t xml:space="preserve">   parties    </w:t>
      </w:r>
      <w:r>
        <w:t xml:space="preserve">   plays    </w:t>
      </w:r>
      <w:r>
        <w:t xml:space="preserve">   poinsettias    </w:t>
      </w:r>
      <w:r>
        <w:t xml:space="preserve">   reindeer    </w:t>
      </w:r>
      <w:r>
        <w:t xml:space="preserve">   santa    </w:t>
      </w:r>
      <w:r>
        <w:t xml:space="preserve">   shopping    </w:t>
      </w:r>
      <w:r>
        <w:t xml:space="preserve">   snowmen    </w:t>
      </w:r>
      <w:r>
        <w:t xml:space="preserve">   stockings    </w:t>
      </w:r>
      <w:r>
        <w:t xml:space="preserve">   traveling    </w:t>
      </w:r>
      <w:r>
        <w:t xml:space="preserve">   trees    </w:t>
      </w:r>
      <w:r>
        <w:t xml:space="preserve">   wreaths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Celebrating Christmas</dc:title>
  <dcterms:created xsi:type="dcterms:W3CDTF">2021-10-11T03:03:41Z</dcterms:created>
  <dcterms:modified xsi:type="dcterms:W3CDTF">2021-10-11T03:03:41Z</dcterms:modified>
</cp:coreProperties>
</file>