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Mexico during the Franco-Mexican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confuse Cinco de Mayo with Mexico's _____________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United States, Cinco de Mayo is a general celebration of Mexican ____________ and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soldiers for Mexico were described as a _________ bunch of men.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Emporer in charge of France during the Franco-Mexican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fought and lost to Mexico during the Franco-Mexican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state where the Franco-Mexican War took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emporer of France wanted to seize during the Franco-Mexican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Celebrations include, parades, dances, speeches and ________ for Cinco de Mayo.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Mexico couldn't pay that led to the Franco-Mexican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in which Cinco de Mayo is celebrated.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Cinco de Mayo</dc:title>
  <dcterms:created xsi:type="dcterms:W3CDTF">2021-10-11T03:03:50Z</dcterms:created>
  <dcterms:modified xsi:type="dcterms:W3CDTF">2021-10-11T03:03:50Z</dcterms:modified>
</cp:coreProperties>
</file>