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Celebrating Diversity</w:t>
      </w:r>
    </w:p>
    <w:p>
      <w:pPr>
        <w:pStyle w:val="Questions"/>
      </w:pPr>
      <w:r>
        <w:t xml:space="preserve">1. ALBIEISTI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SBAI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HIIYTETCN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ERCA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AURLLTUC YETDIRISV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ESFCEENRPER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LUCUTER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EAGLNAUG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BTAIISLSIDIE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RINILOEG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LIFMYA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GPESTEYITRNO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ARIYTPIUTISL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SIEVRIYTD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UTDNACIEO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Celebrating Diversity</dc:title>
  <dcterms:created xsi:type="dcterms:W3CDTF">2021-10-11T03:03:27Z</dcterms:created>
  <dcterms:modified xsi:type="dcterms:W3CDTF">2021-10-11T03:03:27Z</dcterms:modified>
</cp:coreProperties>
</file>