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Celebrating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Discrimination against individuals because of their age, often base on stereotyping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Intimidating, exclusionary, threatening or hostile behaviour against a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Intolerant prejudice which glorifies one'/ own group and denigrates members of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positive or negative inclination towards a person, group, or community: can lead to stereotypes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Discrimination gains persons with mental and/or physical disabilities; social structures that favour able-bodied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Diversity</dc:title>
  <dcterms:created xsi:type="dcterms:W3CDTF">2021-10-11T03:02:36Z</dcterms:created>
  <dcterms:modified xsi:type="dcterms:W3CDTF">2021-10-11T03:02:36Z</dcterms:modified>
</cp:coreProperties>
</file>