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fair and impartia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ideas, customs, and social behaviour of a particular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state of including or of being included within a group or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inclination or prejudice for or against one person or group,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intolerance towards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physical or mental condition that limits a person's movements, senses, 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power or authority to; authorize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practice of rituals, challenges, and other activities involving harassment,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dislike of or prejudice against homosexual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various kinds or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 or discrimination on the grounds of a person's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of, or support for the presence of, several distinct cultural or ethnic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men and women should have equal rights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state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superior strength or influence to intimidate repetitively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Diversity </dc:title>
  <dcterms:created xsi:type="dcterms:W3CDTF">2021-10-11T03:02:43Z</dcterms:created>
  <dcterms:modified xsi:type="dcterms:W3CDTF">2021-10-11T03:02:43Z</dcterms:modified>
</cp:coreProperties>
</file>