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Celebrating Dr. Ken Zatz!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Bound Brook NJ    </w:t>
      </w:r>
      <w:r>
        <w:t xml:space="preserve">   Cornell    </w:t>
      </w:r>
      <w:r>
        <w:t xml:space="preserve">   Deirdre    </w:t>
      </w:r>
      <w:r>
        <w:t xml:space="preserve">   Dogs    </w:t>
      </w:r>
      <w:r>
        <w:t xml:space="preserve">   Dr. Kristina    </w:t>
      </w:r>
      <w:r>
        <w:t xml:space="preserve">   Ear infection    </w:t>
      </w:r>
      <w:r>
        <w:t xml:space="preserve">   Emma    </w:t>
      </w:r>
      <w:r>
        <w:t xml:space="preserve">   Gluten-free    </w:t>
      </w:r>
      <w:r>
        <w:t xml:space="preserve">   Heather    </w:t>
      </w:r>
      <w:r>
        <w:t xml:space="preserve">   Holly    </w:t>
      </w:r>
      <w:r>
        <w:t xml:space="preserve">   Humorous    </w:t>
      </w:r>
      <w:r>
        <w:t xml:space="preserve">   Jane    </w:t>
      </w:r>
      <w:r>
        <w:t xml:space="preserve">   Jewish    </w:t>
      </w:r>
      <w:r>
        <w:t xml:space="preserve">   Knitting    </w:t>
      </w:r>
      <w:r>
        <w:t xml:space="preserve">   Mets    </w:t>
      </w:r>
      <w:r>
        <w:t xml:space="preserve">   MMR    </w:t>
      </w:r>
      <w:r>
        <w:t xml:space="preserve">   NAET    </w:t>
      </w:r>
      <w:r>
        <w:t xml:space="preserve">   No antibiotics    </w:t>
      </w:r>
      <w:r>
        <w:t xml:space="preserve">   Nyack    </w:t>
      </w:r>
      <w:r>
        <w:t xml:space="preserve">   Pediatrician    </w:t>
      </w:r>
      <w:r>
        <w:t xml:space="preserve">   Periodic table of Veggies    </w:t>
      </w:r>
      <w:r>
        <w:t xml:space="preserve">   Strep    </w:t>
      </w:r>
      <w:r>
        <w:t xml:space="preserve">   Sweets in moderation    </w:t>
      </w:r>
      <w:r>
        <w:t xml:space="preserve">   Thirty    </w:t>
      </w:r>
      <w:r>
        <w:t xml:space="preserve">   Vaccinations    </w:t>
      </w:r>
      <w:r>
        <w:t xml:space="preserve">   Yale    </w:t>
      </w:r>
      <w:r>
        <w:t xml:space="preserve">   Yvette    </w:t>
      </w:r>
      <w:r>
        <w:t xml:space="preserve">   Zatzgirls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Dr. Ken Zatz!</dc:title>
  <dcterms:created xsi:type="dcterms:W3CDTF">2021-10-11T03:03:39Z</dcterms:created>
  <dcterms:modified xsi:type="dcterms:W3CDTF">2021-10-11T03:03:39Z</dcterms:modified>
</cp:coreProperties>
</file>