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Celebrating Earth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Arborist    </w:t>
      </w:r>
      <w:r>
        <w:t xml:space="preserve">   Beauty    </w:t>
      </w:r>
      <w:r>
        <w:t xml:space="preserve">   Climate    </w:t>
      </w:r>
      <w:r>
        <w:t xml:space="preserve">   Color    </w:t>
      </w:r>
      <w:r>
        <w:t xml:space="preserve">   Drought Resistant    </w:t>
      </w:r>
      <w:r>
        <w:t xml:space="preserve">   Earth    </w:t>
      </w:r>
      <w:r>
        <w:t xml:space="preserve">   Environment    </w:t>
      </w:r>
      <w:r>
        <w:t xml:space="preserve">   Foliage    </w:t>
      </w:r>
      <w:r>
        <w:t xml:space="preserve">   Forestry    </w:t>
      </w:r>
      <w:r>
        <w:t xml:space="preserve">   Garden    </w:t>
      </w:r>
      <w:r>
        <w:t xml:space="preserve">   Green Thumb    </w:t>
      </w:r>
      <w:r>
        <w:t xml:space="preserve">   Habitat    </w:t>
      </w:r>
      <w:r>
        <w:t xml:space="preserve">   Light    </w:t>
      </w:r>
      <w:r>
        <w:t xml:space="preserve">   Natural    </w:t>
      </w:r>
      <w:r>
        <w:t xml:space="preserve">   Organic    </w:t>
      </w:r>
      <w:r>
        <w:t xml:space="preserve">   Planting    </w:t>
      </w:r>
      <w:r>
        <w:t xml:space="preserve">   Roots    </w:t>
      </w:r>
      <w:r>
        <w:t xml:space="preserve">   Shrubs    </w:t>
      </w:r>
      <w:r>
        <w:t xml:space="preserve">   Soil    </w:t>
      </w:r>
      <w:r>
        <w:t xml:space="preserve">   Sun    </w:t>
      </w:r>
      <w:r>
        <w:t xml:space="preserve">   Tree    </w:t>
      </w:r>
      <w:r>
        <w:t xml:space="preserve">   Water    </w:t>
      </w:r>
      <w:r>
        <w:t xml:space="preserve">   Weather    </w:t>
      </w:r>
      <w:r>
        <w:t xml:space="preserve">   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Celebrating Earth Day</dc:title>
  <dcterms:created xsi:type="dcterms:W3CDTF">2021-10-11T03:04:00Z</dcterms:created>
  <dcterms:modified xsi:type="dcterms:W3CDTF">2021-10-11T03:04:00Z</dcterms:modified>
</cp:coreProperties>
</file>