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Celebrating Movember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colour is a sharps bin?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should you always do to the tools before and after 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ppe must the client wear while being shaved?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soap and water mixture 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Electric shaver is used for what type of shaving?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you call the top of the razor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the razor is not fixed what is it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hand should a left handed barber hold the razor?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should be carried out before shaving?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moustache name which can also be used for  writing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Stoke that is made towards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a shave you may use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hand that holds the razor is called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should  the skin be when shaving?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could be used to sharpen a fixed razor?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Equipment that is used for cutting facial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 type of chair is used for cutting facial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right handed barber should always start cutting on which 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cutting facial hair what part of the body needs to be supported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ppe does the barber use on his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Dry powder used for facial shaping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Celebrating Movember </dc:title>
  <dcterms:created xsi:type="dcterms:W3CDTF">2021-10-11T03:04:12Z</dcterms:created>
  <dcterms:modified xsi:type="dcterms:W3CDTF">2021-10-11T03:04:12Z</dcterms:modified>
</cp:coreProperties>
</file>