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Celebrating Passover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The First and Last    </w:t>
      </w:r>
      <w:r>
        <w:t xml:space="preserve">   Dayenu    </w:t>
      </w:r>
      <w:r>
        <w:t xml:space="preserve">   Kingdom    </w:t>
      </w:r>
      <w:r>
        <w:t xml:space="preserve">   Cornerstone    </w:t>
      </w:r>
      <w:r>
        <w:t xml:space="preserve">   Passover    </w:t>
      </w:r>
      <w:r>
        <w:t xml:space="preserve">   Eternal Life    </w:t>
      </w:r>
      <w:r>
        <w:t xml:space="preserve">   Hillel Sandwich    </w:t>
      </w:r>
      <w:r>
        <w:t xml:space="preserve">   Bitter Herbs    </w:t>
      </w:r>
      <w:r>
        <w:t xml:space="preserve">   The Shank Bone    </w:t>
      </w:r>
      <w:r>
        <w:t xml:space="preserve">   Matzo    </w:t>
      </w:r>
      <w:r>
        <w:t xml:space="preserve">   Cup of Elijah    </w:t>
      </w:r>
      <w:r>
        <w:t xml:space="preserve">   Jesus    </w:t>
      </w:r>
      <w:r>
        <w:t xml:space="preserve">   Freedom    </w:t>
      </w:r>
      <w:r>
        <w:t xml:space="preserve">   Afikomen    </w:t>
      </w:r>
      <w:r>
        <w:t xml:space="preserve">   Ten Plagues    </w:t>
      </w:r>
      <w:r>
        <w:t xml:space="preserve">   Karpas    </w:t>
      </w:r>
      <w:r>
        <w:t xml:space="preserve">   The Four Cups    </w:t>
      </w:r>
      <w:r>
        <w:t xml:space="preserve">   I AM    </w:t>
      </w:r>
      <w:r>
        <w:t xml:space="preserve">   Celebrating Passover    </w:t>
      </w:r>
      <w:r>
        <w:t xml:space="preserve">   Haggadah    </w:t>
      </w:r>
      <w:r>
        <w:t xml:space="preserve">   Passover Seder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Celebrating Passover Word Search</dc:title>
  <dcterms:created xsi:type="dcterms:W3CDTF">2021-10-11T03:03:55Z</dcterms:created>
  <dcterms:modified xsi:type="dcterms:W3CDTF">2021-10-11T03:03:55Z</dcterms:modified>
</cp:coreProperties>
</file>