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Celebrating mum's!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Heart    </w:t>
      </w:r>
      <w:r>
        <w:t xml:space="preserve">   Wine    </w:t>
      </w:r>
      <w:r>
        <w:t xml:space="preserve">   Chocolate    </w:t>
      </w:r>
      <w:r>
        <w:t xml:space="preserve">   Sunday    </w:t>
      </w:r>
      <w:r>
        <w:t xml:space="preserve">   Guidance    </w:t>
      </w:r>
      <w:r>
        <w:t xml:space="preserve">   Protective    </w:t>
      </w:r>
      <w:r>
        <w:t xml:space="preserve">   Maternal    </w:t>
      </w:r>
      <w:r>
        <w:t xml:space="preserve">   Comfort    </w:t>
      </w:r>
      <w:r>
        <w:t xml:space="preserve">   Gifts    </w:t>
      </w:r>
      <w:r>
        <w:t xml:space="preserve">   memories    </w:t>
      </w:r>
      <w:r>
        <w:t xml:space="preserve">   Respect    </w:t>
      </w:r>
      <w:r>
        <w:t xml:space="preserve">   Flowers    </w:t>
      </w:r>
      <w:r>
        <w:t xml:space="preserve">   Giving    </w:t>
      </w:r>
      <w:r>
        <w:t xml:space="preserve">   Laughter    </w:t>
      </w:r>
      <w:r>
        <w:t xml:space="preserve">   Love    </w:t>
      </w:r>
      <w:r>
        <w:t xml:space="preserve">   Parent    </w:t>
      </w:r>
      <w:r>
        <w:t xml:space="preserve">   Hugs    </w:t>
      </w:r>
      <w:r>
        <w:t xml:space="preserve">   Devoted    </w:t>
      </w:r>
      <w:r>
        <w:t xml:space="preserve">   Nurture    </w:t>
      </w:r>
      <w:r>
        <w:t xml:space="preserve">   Family    </w:t>
      </w:r>
      <w:r>
        <w:t xml:space="preserve">   Children    </w:t>
      </w:r>
      <w:r>
        <w:t xml:space="preserve">   Special    </w:t>
      </w:r>
      <w:r>
        <w:t xml:space="preserve">   Dedicated    </w:t>
      </w:r>
      <w:r>
        <w:t xml:space="preserve">   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mum's!</dc:title>
  <dcterms:created xsi:type="dcterms:W3CDTF">2021-10-11T03:03:34Z</dcterms:created>
  <dcterms:modified xsi:type="dcterms:W3CDTF">2021-10-11T03:03:34Z</dcterms:modified>
</cp:coreProperties>
</file>