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the 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Sock Hop    </w:t>
      </w:r>
      <w:r>
        <w:t xml:space="preserve">   Saddle Shoes    </w:t>
      </w:r>
      <w:r>
        <w:t xml:space="preserve">   Rootbeer Flopat    </w:t>
      </w:r>
      <w:r>
        <w:t xml:space="preserve">   Poodle Skirt    </w:t>
      </w:r>
      <w:r>
        <w:t xml:space="preserve">   Leather Jacket    </w:t>
      </w:r>
      <w:r>
        <w:t xml:space="preserve">   Jeans    </w:t>
      </w:r>
      <w:r>
        <w:t xml:space="preserve">   Hula Hoop    </w:t>
      </w:r>
      <w:r>
        <w:t xml:space="preserve">   Fifty    </w:t>
      </w:r>
      <w:r>
        <w:t xml:space="preserve">   Car    </w:t>
      </w:r>
      <w:r>
        <w:t xml:space="preserve">   Bubble Gum    </w:t>
      </w:r>
      <w:r>
        <w:t xml:space="preserve">   Elvis    </w:t>
      </w:r>
      <w:r>
        <w:t xml:space="preserve">   Drive In    </w:t>
      </w:r>
      <w:r>
        <w:t xml:space="preserve">   Soda Shop    </w:t>
      </w:r>
      <w:r>
        <w:t xml:space="preserve">   Hand Jive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the 1950's</dc:title>
  <dcterms:created xsi:type="dcterms:W3CDTF">2021-10-11T03:03:08Z</dcterms:created>
  <dcterms:modified xsi:type="dcterms:W3CDTF">2021-10-11T03:03:08Z</dcterms:modified>
</cp:coreProperties>
</file>