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Celebrating the 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CONSECRATION    </w:t>
      </w:r>
      <w:r>
        <w:t xml:space="preserve">   SIGN OF THE CROSS    </w:t>
      </w:r>
      <w:r>
        <w:t xml:space="preserve">   PRIEST    </w:t>
      </w:r>
      <w:r>
        <w:t xml:space="preserve">   HOLY SPIRIT    </w:t>
      </w:r>
      <w:r>
        <w:t xml:space="preserve">   REAL PRESENCE    </w:t>
      </w:r>
      <w:r>
        <w:t xml:space="preserve">   AMEN    </w:t>
      </w:r>
      <w:r>
        <w:t xml:space="preserve">   LAST SUPPER    </w:t>
      </w:r>
      <w:r>
        <w:t xml:space="preserve">   LOVE    </w:t>
      </w:r>
      <w:r>
        <w:t xml:space="preserve">   FORGIVENESS    </w:t>
      </w:r>
      <w:r>
        <w:t xml:space="preserve">   LIFE    </w:t>
      </w:r>
      <w:r>
        <w:t xml:space="preserve">   FAITH    </w:t>
      </w:r>
      <w:r>
        <w:t xml:space="preserve">   READINGS    </w:t>
      </w:r>
      <w:r>
        <w:t xml:space="preserve">   COMMUNION    </w:t>
      </w:r>
      <w:r>
        <w:t xml:space="preserve">   PREPARATION    </w:t>
      </w:r>
      <w:r>
        <w:t xml:space="preserve">   PRESENTATION    </w:t>
      </w:r>
      <w:r>
        <w:t xml:space="preserve">   ALTAR    </w:t>
      </w:r>
      <w:r>
        <w:t xml:space="preserve">   WINE    </w:t>
      </w:r>
      <w:r>
        <w:t xml:space="preserve">   BREAD    </w:t>
      </w:r>
      <w:r>
        <w:t xml:space="preserve">   PRAYER    </w:t>
      </w:r>
      <w:r>
        <w:t xml:space="preserve">   BLOOD    </w:t>
      </w:r>
      <w:r>
        <w:t xml:space="preserve">   BODY    </w:t>
      </w:r>
      <w:r>
        <w:t xml:space="preserve">   TRANSUBSTANTIATION    </w:t>
      </w:r>
      <w:r>
        <w:t xml:space="preserve">   JESUS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the Eucharist</dc:title>
  <dcterms:created xsi:type="dcterms:W3CDTF">2021-10-11T03:02:30Z</dcterms:created>
  <dcterms:modified xsi:type="dcterms:W3CDTF">2021-10-11T03:02:30Z</dcterms:modified>
</cp:coreProperties>
</file>