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Celebrating with Jewish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celebrate    </w:t>
      </w:r>
      <w:r>
        <w:t xml:space="preserve">   fast    </w:t>
      </w:r>
      <w:r>
        <w:t xml:space="preserve">   Festival    </w:t>
      </w:r>
      <w:r>
        <w:t xml:space="preserve">   Hanukkah    </w:t>
      </w:r>
      <w:r>
        <w:t xml:space="preserve">   horseradish    </w:t>
      </w:r>
      <w:r>
        <w:t xml:space="preserve">   Israelites    </w:t>
      </w:r>
      <w:r>
        <w:t xml:space="preserve">   Menorah    </w:t>
      </w:r>
      <w:r>
        <w:t xml:space="preserve">   passover    </w:t>
      </w:r>
      <w:r>
        <w:t xml:space="preserve">   Pesach    </w:t>
      </w:r>
      <w:r>
        <w:t xml:space="preserve">   Pharaoh    </w:t>
      </w:r>
      <w:r>
        <w:t xml:space="preserve">   pomegranate    </w:t>
      </w:r>
      <w:r>
        <w:t xml:space="preserve">   Rosh Ha'Shannah    </w:t>
      </w:r>
      <w:r>
        <w:t xml:space="preserve">   slavery    </w:t>
      </w:r>
      <w:r>
        <w:t xml:space="preserve">   synagogue    </w:t>
      </w:r>
      <w:r>
        <w:t xml:space="preserve">   Temple    </w:t>
      </w:r>
      <w:r>
        <w:t xml:space="preserve">   Torah    </w:t>
      </w:r>
      <w:r>
        <w:t xml:space="preserve">   wrongdoings    </w:t>
      </w:r>
      <w:r>
        <w:t xml:space="preserve">   yeast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with Jewish people</dc:title>
  <dcterms:created xsi:type="dcterms:W3CDTF">2021-10-11T03:03:41Z</dcterms:created>
  <dcterms:modified xsi:type="dcterms:W3CDTF">2021-10-11T03:03:41Z</dcterms:modified>
</cp:coreProperties>
</file>