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Celebration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Year's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shake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columbus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say 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talk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say 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get along 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along poorly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independence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Valentines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meet up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greet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kiss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 3</dc:title>
  <dcterms:created xsi:type="dcterms:W3CDTF">2021-10-11T03:03:53Z</dcterms:created>
  <dcterms:modified xsi:type="dcterms:W3CDTF">2021-10-11T03:03:53Z</dcterms:modified>
</cp:coreProperties>
</file>