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strategy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strategy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central to discerning and accomplishing God's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Culture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vision is to connect  the unconnected _________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of Christ use their spiritual gifts to serve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strategy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of Bible teaching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strategy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vision is to connect the unconnected ___________ to other believers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exists for those who are not here yet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_________ to make more and better followers of Jesus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 Essentials</dc:title>
  <dcterms:created xsi:type="dcterms:W3CDTF">2021-10-11T03:02:42Z</dcterms:created>
  <dcterms:modified xsi:type="dcterms:W3CDTF">2021-10-11T03:02:42Z</dcterms:modified>
</cp:coreProperties>
</file>