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Daughter    </w:t>
      </w:r>
      <w:r>
        <w:t xml:space="preserve">   Seamstress    </w:t>
      </w:r>
      <w:r>
        <w:t xml:space="preserve">   Friend    </w:t>
      </w:r>
      <w:r>
        <w:t xml:space="preserve">   Smart    </w:t>
      </w:r>
      <w:r>
        <w:t xml:space="preserve">   Fearless    </w:t>
      </w:r>
      <w:r>
        <w:t xml:space="preserve">   Wife    </w:t>
      </w:r>
      <w:r>
        <w:t xml:space="preserve">   Strong    </w:t>
      </w:r>
      <w:r>
        <w:t xml:space="preserve">   Loving    </w:t>
      </w:r>
      <w:r>
        <w:t xml:space="preserve">   Sister    </w:t>
      </w:r>
      <w:r>
        <w:t xml:space="preserve">   Nurse    </w:t>
      </w:r>
      <w:r>
        <w:t xml:space="preserve">   DonnaJean    </w:t>
      </w:r>
      <w:r>
        <w:t xml:space="preserve">   Grandma    </w:t>
      </w:r>
      <w:r>
        <w:t xml:space="preserve">   MawMaw    </w:t>
      </w:r>
      <w:r>
        <w:t xml:space="preserve">   Moma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 Of Life</dc:title>
  <dcterms:created xsi:type="dcterms:W3CDTF">2021-10-11T03:04:04Z</dcterms:created>
  <dcterms:modified xsi:type="dcterms:W3CDTF">2021-10-11T03:04:04Z</dcterms:modified>
</cp:coreProperties>
</file>