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Leprechauns and beer in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Maori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Spooky trick or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signed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day to recognise and celebrate mums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day we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day to spend time with dads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day for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Celebrating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beggining of a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 bunny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 crossword </dc:title>
  <dcterms:created xsi:type="dcterms:W3CDTF">2021-10-11T03:02:51Z</dcterms:created>
  <dcterms:modified xsi:type="dcterms:W3CDTF">2021-10-11T03:02:51Z</dcterms:modified>
</cp:coreProperties>
</file>