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Celebration of national and international days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Which day is the day when  South Africans celebrate their diverse cultural heritage?</w:t>
            </w:r>
          </w:p>
          <w:p>
            <w:pPr>
              <w:keepLines/>
              <w:pStyle w:val="CluesTiny"/>
            </w:pPr>
            <w:r>
              <w:rPr>
                <w:b w:val="true"/>
                <w:bCs w:val="true"/>
              </w:rPr>
              <w:t xml:space="preserve">7. </w:t>
            </w:r>
            <w:r>
              <w:t xml:space="preserve">On this day South Africans are reminded of the contributions made and make to society and to remember the women who marched in 1956 against the Pass Laws </w:t>
            </w:r>
          </w:p>
          <w:p>
            <w:pPr>
              <w:keepLines/>
              <w:pStyle w:val="CluesTiny"/>
            </w:pPr>
            <w:r>
              <w:rPr>
                <w:b w:val="true"/>
                <w:bCs w:val="true"/>
              </w:rPr>
              <w:t xml:space="preserve">9. </w:t>
            </w:r>
            <w:r>
              <w:t xml:space="preserve">On 25 May Africans, including South Africans Celebrate pay homage to the continent they live on.</w:t>
            </w:r>
          </w:p>
          <w:p>
            <w:pPr>
              <w:keepLines/>
              <w:pStyle w:val="CluesTiny"/>
            </w:pPr>
            <w:r>
              <w:rPr>
                <w:b w:val="true"/>
                <w:bCs w:val="true"/>
              </w:rPr>
              <w:t xml:space="preserve">10. </w:t>
            </w:r>
            <w:r>
              <w:t xml:space="preserve">Giving 67 minutes of your time to do something to uplift your community  </w:t>
            </w:r>
          </w:p>
          <w:p>
            <w:pPr>
              <w:keepLines/>
              <w:pStyle w:val="CluesTiny"/>
            </w:pPr>
            <w:r>
              <w:rPr>
                <w:b w:val="true"/>
                <w:bCs w:val="true"/>
              </w:rPr>
              <w:t xml:space="preserve">11. </w:t>
            </w:r>
            <w:r>
              <w:t xml:space="preserve">On 21 march we look back at Sharpeville Day as a symbol of human rights abuses in the past and we look forward to to Constitution as a framework for respecting each other's basic human rights</w:t>
            </w:r>
          </w:p>
        </w:tc>
        <w:tc>
          <w:p>
            <w:pPr>
              <w:pStyle w:val="CluesTiny"/>
            </w:pPr>
            <w:r>
              <w:rPr>
                <w:b w:val="true"/>
                <w:bCs w:val="true"/>
              </w:rPr>
              <w:t xml:space="preserve">Down</w:t>
            </w:r>
          </w:p>
          <w:p>
            <w:pPr>
              <w:keepLines/>
              <w:pStyle w:val="CluesTiny"/>
            </w:pPr>
            <w:r>
              <w:rPr>
                <w:b w:val="true"/>
                <w:bCs w:val="true"/>
              </w:rPr>
              <w:t xml:space="preserve">1. </w:t>
            </w:r>
            <w:r>
              <w:t xml:space="preserve">1 December is  ____________________ when we remember those who died of AIDS and we raise awareness about the disease.</w:t>
            </w:r>
          </w:p>
          <w:p>
            <w:pPr>
              <w:keepLines/>
              <w:pStyle w:val="CluesTiny"/>
            </w:pPr>
            <w:r>
              <w:rPr>
                <w:b w:val="true"/>
                <w:bCs w:val="true"/>
              </w:rPr>
              <w:t xml:space="preserve">2. </w:t>
            </w:r>
            <w:r>
              <w:t xml:space="preserve">Celebration of South Africa's first democratic election</w:t>
            </w:r>
          </w:p>
          <w:p>
            <w:pPr>
              <w:keepLines/>
              <w:pStyle w:val="CluesTiny"/>
            </w:pPr>
            <w:r>
              <w:rPr>
                <w:b w:val="true"/>
                <w:bCs w:val="true"/>
              </w:rPr>
              <w:t xml:space="preserve">3. </w:t>
            </w:r>
            <w:r>
              <w:t xml:space="preserve">On 16 December we acknowledge all struggles for freedom, including the Day of the vow and the formation of Umkhonto we Sizwe, and the need to understand and make peace with each other.</w:t>
            </w:r>
          </w:p>
          <w:p>
            <w:pPr>
              <w:keepLines/>
              <w:pStyle w:val="CluesTiny"/>
            </w:pPr>
            <w:r>
              <w:rPr>
                <w:b w:val="true"/>
                <w:bCs w:val="true"/>
              </w:rPr>
              <w:t xml:space="preserve">4. </w:t>
            </w:r>
            <w:r>
              <w:t xml:space="preserve">20 June is dedicated to raising awareness throughout the world about refugees and their struggles </w:t>
            </w:r>
          </w:p>
          <w:p>
            <w:pPr>
              <w:keepLines/>
              <w:pStyle w:val="CluesTiny"/>
            </w:pPr>
            <w:r>
              <w:rPr>
                <w:b w:val="true"/>
                <w:bCs w:val="true"/>
              </w:rPr>
              <w:t xml:space="preserve">5. </w:t>
            </w:r>
            <w:r>
              <w:t xml:space="preserve">June 16 is known as_____________</w:t>
            </w:r>
          </w:p>
          <w:p>
            <w:pPr>
              <w:keepLines/>
              <w:pStyle w:val="CluesTiny"/>
            </w:pPr>
            <w:r>
              <w:rPr>
                <w:b w:val="true"/>
                <w:bCs w:val="true"/>
              </w:rPr>
              <w:t xml:space="preserve">8. </w:t>
            </w:r>
            <w:r>
              <w:t xml:space="preserve">1 May is celebrate the contributions of workers made and are making to society</w:t>
            </w:r>
          </w:p>
        </w:tc>
      </w:tr>
    </w:tbl>
    <w:p>
      <w:pPr>
        <w:pStyle w:val="WordBankMedium"/>
      </w:pPr>
      <w:r>
        <w:t xml:space="preserve">   Freedom Day    </w:t>
      </w:r>
      <w:r>
        <w:t xml:space="preserve">   Youth Day    </w:t>
      </w:r>
      <w:r>
        <w:t xml:space="preserve">   Heritage Day    </w:t>
      </w:r>
      <w:r>
        <w:t xml:space="preserve">   Mandela Day    </w:t>
      </w:r>
      <w:r>
        <w:t xml:space="preserve">   Africa DAy    </w:t>
      </w:r>
      <w:r>
        <w:t xml:space="preserve">   Reconciliation Day    </w:t>
      </w:r>
      <w:r>
        <w:t xml:space="preserve">   May Day    </w:t>
      </w:r>
      <w:r>
        <w:t xml:space="preserve">   National Women's Day    </w:t>
      </w:r>
      <w:r>
        <w:t xml:space="preserve">   Human Rights Day    </w:t>
      </w:r>
      <w:r>
        <w:t xml:space="preserve">   World Refugee Day    </w:t>
      </w:r>
      <w:r>
        <w:t xml:space="preserve">   World AIDS DAY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Celebration of national and international days</dc:title>
  <dcterms:created xsi:type="dcterms:W3CDTF">2021-10-11T03:03:37Z</dcterms:created>
  <dcterms:modified xsi:type="dcterms:W3CDTF">2021-10-11T03:03:37Z</dcterms:modified>
</cp:coreProperties>
</file>