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 of the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percipience    </w:t>
      </w:r>
      <w:r>
        <w:t xml:space="preserve">   intellectuality    </w:t>
      </w:r>
      <w:r>
        <w:t xml:space="preserve">   wits    </w:t>
      </w:r>
      <w:r>
        <w:t xml:space="preserve">   understanding    </w:t>
      </w:r>
      <w:r>
        <w:t xml:space="preserve">   thinker    </w:t>
      </w:r>
      <w:r>
        <w:t xml:space="preserve">   soundness    </w:t>
      </w:r>
      <w:r>
        <w:t xml:space="preserve">   regard    </w:t>
      </w:r>
      <w:r>
        <w:t xml:space="preserve">   reasoning    </w:t>
      </w:r>
      <w:r>
        <w:t xml:space="preserve">   reason    </w:t>
      </w:r>
      <w:r>
        <w:t xml:space="preserve">   ratiocination    </w:t>
      </w:r>
      <w:r>
        <w:t xml:space="preserve">   observation    </w:t>
      </w:r>
      <w:r>
        <w:t xml:space="preserve">   marbles    </w:t>
      </w:r>
      <w:r>
        <w:t xml:space="preserve">   lucidity    </w:t>
      </w:r>
      <w:r>
        <w:t xml:space="preserve">   intuition    </w:t>
      </w:r>
      <w:r>
        <w:t xml:space="preserve">   intellectual    </w:t>
      </w:r>
      <w:r>
        <w:t xml:space="preserve">   ingenuity    </w:t>
      </w:r>
      <w:r>
        <w:t xml:space="preserve">   function    </w:t>
      </w:r>
      <w:r>
        <w:t xml:space="preserve">   faculty    </w:t>
      </w:r>
      <w:r>
        <w:t xml:space="preserve">   creativity    </w:t>
      </w:r>
      <w:r>
        <w:t xml:space="preserve">   conception    </w:t>
      </w:r>
      <w:r>
        <w:t xml:space="preserve">   cognizance    </w:t>
      </w:r>
      <w:r>
        <w:t xml:space="preserve">   capacity    </w:t>
      </w:r>
      <w:r>
        <w:t xml:space="preserve">   brains    </w:t>
      </w:r>
      <w:r>
        <w:t xml:space="preserve">   brainpower    </w:t>
      </w:r>
      <w:r>
        <w:t xml:space="preserve">   apperception    </w:t>
      </w:r>
      <w:r>
        <w:t xml:space="preserve">   wisdom    </w:t>
      </w:r>
      <w:r>
        <w:t xml:space="preserve">   thought    </w:t>
      </w:r>
      <w:r>
        <w:t xml:space="preserve">   talent    </w:t>
      </w:r>
      <w:r>
        <w:t xml:space="preserve">   spirit    </w:t>
      </w:r>
      <w:r>
        <w:t xml:space="preserve">   soul    </w:t>
      </w:r>
      <w:r>
        <w:t xml:space="preserve">   sense    </w:t>
      </w:r>
      <w:r>
        <w:t xml:space="preserve">   psyche    </w:t>
      </w:r>
      <w:r>
        <w:t xml:space="preserve">   power    </w:t>
      </w:r>
      <w:r>
        <w:t xml:space="preserve">   perception    </w:t>
      </w:r>
      <w:r>
        <w:t xml:space="preserve">   mentality    </w:t>
      </w:r>
      <w:r>
        <w:t xml:space="preserve">   judgment    </w:t>
      </w:r>
      <w:r>
        <w:t xml:space="preserve">   intellect    </w:t>
      </w:r>
      <w:r>
        <w:t xml:space="preserve">   instinct    </w:t>
      </w:r>
      <w:r>
        <w:t xml:space="preserve">   imagination    </w:t>
      </w:r>
      <w:r>
        <w:t xml:space="preserve">   head    </w:t>
      </w:r>
      <w:r>
        <w:t xml:space="preserve">   genius    </w:t>
      </w:r>
      <w:r>
        <w:t xml:space="preserve">   consciousness    </w:t>
      </w:r>
      <w:r>
        <w:t xml:space="preserve">   brain    </w:t>
      </w:r>
      <w:r>
        <w:t xml:space="preserve">   memory    </w:t>
      </w:r>
      <w:r>
        <w:t xml:space="preserve">   use    </w:t>
      </w:r>
      <w:r>
        <w:t xml:space="preserve">   wordfind    </w:t>
      </w:r>
      <w:r>
        <w:t xml:space="preserve">   puzzle    </w:t>
      </w:r>
      <w:r>
        <w:t xml:space="preserve">   mind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 of the Mind</dc:title>
  <dcterms:created xsi:type="dcterms:W3CDTF">2021-10-11T03:03:44Z</dcterms:created>
  <dcterms:modified xsi:type="dcterms:W3CDTF">2021-10-11T03:03:44Z</dcterms:modified>
</cp:coreProperties>
</file>