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bozecialo    </w:t>
      </w:r>
      <w:r>
        <w:t xml:space="preserve">   diwali    </w:t>
      </w:r>
      <w:r>
        <w:t xml:space="preserve">   carnivale    </w:t>
      </w:r>
      <w:r>
        <w:t xml:space="preserve">   thanksgiving    </w:t>
      </w:r>
      <w:r>
        <w:t xml:space="preserve">   newyears    </w:t>
      </w:r>
      <w:r>
        <w:t xml:space="preserve">   dayofthedead    </w:t>
      </w:r>
      <w:r>
        <w:t xml:space="preserve">   childrens    </w:t>
      </w:r>
      <w:r>
        <w:t xml:space="preserve">   ramadan    </w:t>
      </w:r>
      <w:r>
        <w:t xml:space="preserve">   naidoc    </w:t>
      </w:r>
      <w:r>
        <w:t xml:space="preserve">   birthday    </w:t>
      </w:r>
      <w:r>
        <w:t xml:space="preserve">   halloween    </w:t>
      </w:r>
      <w:r>
        <w:t xml:space="preserve">   white nights    </w:t>
      </w:r>
      <w:r>
        <w:t xml:space="preserve">   festivale    </w:t>
      </w:r>
      <w:r>
        <w:t xml:space="preserve">   remembrance    </w:t>
      </w:r>
      <w:r>
        <w:t xml:space="preserve">   anzac    </w:t>
      </w:r>
      <w:r>
        <w:t xml:space="preserve">   independence    </w:t>
      </w:r>
      <w:r>
        <w:t xml:space="preserve">   bastilleday    </w:t>
      </w:r>
      <w:r>
        <w:t xml:space="preserve">   holi    </w:t>
      </w:r>
      <w:r>
        <w:t xml:space="preserve">   hannukah    </w:t>
      </w:r>
      <w:r>
        <w:t xml:space="preserve">   easter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2021-10-11T03:03:39Z</dcterms:created>
  <dcterms:modified xsi:type="dcterms:W3CDTF">2021-10-11T03:03:39Z</dcterms:modified>
</cp:coreProperties>
</file>