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bravo    </w:t>
      </w:r>
      <w:r>
        <w:t xml:space="preserve">   fantastique    </w:t>
      </w:r>
      <w:r>
        <w:t xml:space="preserve">   super    </w:t>
      </w:r>
      <w:r>
        <w:t xml:space="preserve">   chouette    </w:t>
      </w:r>
      <w:r>
        <w:t xml:space="preserve">   je lance bien    </w:t>
      </w:r>
      <w:r>
        <w:t xml:space="preserve">   je saute bien    </w:t>
      </w:r>
      <w:r>
        <w:t xml:space="preserve">   je danse bien    </w:t>
      </w:r>
      <w:r>
        <w:t xml:space="preserve">   je nage bien    </w:t>
      </w:r>
      <w:r>
        <w:t xml:space="preserve">   je joue bien au football    </w:t>
      </w:r>
      <w:r>
        <w:t xml:space="preserve">   je lis bien    </w:t>
      </w:r>
      <w:r>
        <w:t xml:space="preserve">   je chante bien    </w:t>
      </w:r>
      <w:r>
        <w:t xml:space="preserve">   je joue bien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</dc:title>
  <dcterms:created xsi:type="dcterms:W3CDTF">2021-10-11T03:02:35Z</dcterms:created>
  <dcterms:modified xsi:type="dcterms:W3CDTF">2021-10-11T03:02:35Z</dcterms:modified>
</cp:coreProperties>
</file>