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surprise    </w:t>
      </w:r>
      <w:r>
        <w:t xml:space="preserve">   feast    </w:t>
      </w:r>
      <w:r>
        <w:t xml:space="preserve">   cupcakes    </w:t>
      </w:r>
      <w:r>
        <w:t xml:space="preserve">   food    </w:t>
      </w:r>
      <w:r>
        <w:t xml:space="preserve">   songs    </w:t>
      </w:r>
      <w:r>
        <w:t xml:space="preserve">   fun    </w:t>
      </w:r>
      <w:r>
        <w:t xml:space="preserve">   Decorations    </w:t>
      </w:r>
      <w:r>
        <w:t xml:space="preserve">   candles    </w:t>
      </w:r>
      <w:r>
        <w:t xml:space="preserve">   balloons    </w:t>
      </w:r>
      <w:r>
        <w:t xml:space="preserve">   traditions    </w:t>
      </w:r>
      <w:r>
        <w:t xml:space="preserve">   halloween    </w:t>
      </w:r>
      <w:r>
        <w:t xml:space="preserve">   Easter    </w:t>
      </w:r>
      <w:r>
        <w:t xml:space="preserve">   Christmas    </w:t>
      </w:r>
      <w:r>
        <w:t xml:space="preserve">   Cake    </w:t>
      </w:r>
      <w:r>
        <w:t xml:space="preserve">   Party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</dc:title>
  <dcterms:created xsi:type="dcterms:W3CDTF">2021-10-11T03:03:57Z</dcterms:created>
  <dcterms:modified xsi:type="dcterms:W3CDTF">2021-10-11T03:03:57Z</dcterms:modified>
</cp:coreProperties>
</file>