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 egg hunts are a popular part of this Christian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Sikh new year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Muslim festivals ___ ul-Fitr and ___ ul-Adha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important Jewish festival celebrated with a special dinner called a Seder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Muslims fast during this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is an important colour in this Chinese festival with lanterns and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Christians decorate pine trees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important Buddhist celebration beginning with 'W'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Hindu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colourful Hindu festival</w:t>
            </w:r>
          </w:p>
        </w:tc>
      </w:tr>
    </w:tbl>
    <w:p>
      <w:pPr>
        <w:pStyle w:val="WordBankMedium"/>
      </w:pPr>
      <w:r>
        <w:t xml:space="preserve">   Diwali    </w:t>
      </w:r>
      <w:r>
        <w:t xml:space="preserve">   Easter    </w:t>
      </w:r>
      <w:r>
        <w:t xml:space="preserve">   Wesak    </w:t>
      </w:r>
      <w:r>
        <w:t xml:space="preserve">   Ramadan    </w:t>
      </w:r>
      <w:r>
        <w:t xml:space="preserve">   Hanukkah    </w:t>
      </w:r>
      <w:r>
        <w:t xml:space="preserve">   Holi    </w:t>
      </w:r>
      <w:r>
        <w:t xml:space="preserve">   Christmas    </w:t>
      </w:r>
      <w:r>
        <w:t xml:space="preserve">   Eid    </w:t>
      </w:r>
      <w:r>
        <w:t xml:space="preserve">   Vaisakhi    </w:t>
      </w:r>
      <w:r>
        <w:t xml:space="preserve">   Chinese New Year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2021-10-11T03:04:02Z</dcterms:created>
  <dcterms:modified xsi:type="dcterms:W3CDTF">2021-10-11T03:04:02Z</dcterms:modified>
</cp:coreProperties>
</file>