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year    </w:t>
      </w:r>
      <w:r>
        <w:t xml:space="preserve">   anniversary    </w:t>
      </w:r>
      <w:r>
        <w:t xml:space="preserve">   Solstice    </w:t>
      </w:r>
      <w:r>
        <w:t xml:space="preserve">   Vesak    </w:t>
      </w:r>
      <w:r>
        <w:t xml:space="preserve">   Hajj    </w:t>
      </w:r>
      <w:r>
        <w:t xml:space="preserve">   Hanukkah    </w:t>
      </w:r>
      <w:r>
        <w:t xml:space="preserve">   Passover    </w:t>
      </w:r>
      <w:r>
        <w:t xml:space="preserve">   Yom Kippur    </w:t>
      </w:r>
      <w:r>
        <w:t xml:space="preserve">   easter    </w:t>
      </w:r>
      <w:r>
        <w:t xml:space="preserve">   christmas    </w:t>
      </w:r>
      <w:r>
        <w:t xml:space="preserve">   family    </w:t>
      </w:r>
      <w:r>
        <w:t xml:space="preserve">   celebrate    </w:t>
      </w:r>
      <w:r>
        <w:t xml:space="preserve">   christening    </w:t>
      </w:r>
      <w:r>
        <w:t xml:space="preserve">   wedding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2021-10-11T03:04:14Z</dcterms:created>
  <dcterms:modified xsi:type="dcterms:W3CDTF">2021-10-11T03:04:14Z</dcterms:modified>
</cp:coreProperties>
</file>