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EXCITING    </w:t>
      </w:r>
      <w:r>
        <w:t xml:space="preserve">   HAPPY    </w:t>
      </w:r>
      <w:r>
        <w:t xml:space="preserve">   PARTY    </w:t>
      </w:r>
      <w:r>
        <w:t xml:space="preserve">   CHOCOLATE    </w:t>
      </w:r>
      <w:r>
        <w:t xml:space="preserve">   SWEETS    </w:t>
      </w:r>
      <w:r>
        <w:t xml:space="preserve">   DANCING    </w:t>
      </w:r>
      <w:r>
        <w:t xml:space="preserve">   FRIENDS    </w:t>
      </w:r>
      <w:r>
        <w:t xml:space="preserve">   FAMILY    </w:t>
      </w:r>
      <w:r>
        <w:t xml:space="preserve">   BALLOONS    </w:t>
      </w:r>
      <w:r>
        <w:t xml:space="preserve">   MUSIC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2021-10-11T03:04:21Z</dcterms:created>
  <dcterms:modified xsi:type="dcterms:W3CDTF">2021-10-11T03:04:21Z</dcterms:modified>
</cp:coreProperties>
</file>