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Celebrations!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Happiness    </w:t>
      </w:r>
      <w:r>
        <w:t xml:space="preserve">   Memories    </w:t>
      </w:r>
      <w:r>
        <w:t xml:space="preserve">   Together    </w:t>
      </w:r>
      <w:r>
        <w:t xml:space="preserve">   Members    </w:t>
      </w:r>
      <w:r>
        <w:t xml:space="preserve">   Community    </w:t>
      </w:r>
      <w:r>
        <w:t xml:space="preserve">   Purpose    </w:t>
      </w:r>
      <w:r>
        <w:t xml:space="preserve">   Experiences    </w:t>
      </w:r>
      <w:r>
        <w:t xml:space="preserve">   Faith    </w:t>
      </w:r>
      <w:r>
        <w:t xml:space="preserve">   Celebrate    </w:t>
      </w:r>
      <w:r>
        <w:t xml:space="preserve">   Support    </w:t>
      </w:r>
      <w:r>
        <w:t xml:space="preserve">   Groups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Celebrations!</dc:title>
  <dcterms:created xsi:type="dcterms:W3CDTF">2021-10-11T03:02:54Z</dcterms:created>
  <dcterms:modified xsi:type="dcterms:W3CDTF">2021-10-11T03:02:54Z</dcterms:modified>
</cp:coreProperties>
</file>