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valentinesday    </w:t>
      </w:r>
      <w:r>
        <w:t xml:space="preserve">   bonfirenight    </w:t>
      </w:r>
      <w:r>
        <w:t xml:space="preserve">   easter    </w:t>
      </w:r>
      <w:r>
        <w:t xml:space="preserve">   engagement    </w:t>
      </w:r>
      <w:r>
        <w:t xml:space="preserve">   promotion    </w:t>
      </w:r>
      <w:r>
        <w:t xml:space="preserve">   birth    </w:t>
      </w:r>
      <w:r>
        <w:t xml:space="preserve">   reunion    </w:t>
      </w:r>
      <w:r>
        <w:t xml:space="preserve">   retirement    </w:t>
      </w:r>
      <w:r>
        <w:t xml:space="preserve">   recovery    </w:t>
      </w:r>
      <w:r>
        <w:t xml:space="preserve">   anniversary    </w:t>
      </w:r>
      <w:r>
        <w:t xml:space="preserve">   graduation    </w:t>
      </w:r>
      <w:r>
        <w:t xml:space="preserve">   baptism    </w:t>
      </w:r>
      <w:r>
        <w:t xml:space="preserve">   christmas    </w:t>
      </w:r>
      <w:r>
        <w:t xml:space="preserve">   wedding    </w:t>
      </w:r>
      <w:r>
        <w:t xml:space="preserve">   birthday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Celebrations</dc:title>
  <dcterms:created xsi:type="dcterms:W3CDTF">2021-10-11T03:02:53Z</dcterms:created>
  <dcterms:modified xsi:type="dcterms:W3CDTF">2021-10-11T03:02:53Z</dcterms:modified>
</cp:coreProperties>
</file>