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Celebrations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commemorates the rededication of the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Buddhists from around the world celebrate Buddhas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Tons of tomatoes are hurled during this annual event in the spanish town of Bunol making it one of the world's largest food fights!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Christian holiday which honors the resurrection of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Hindu festival is often called the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originated in Mexico, this festival is a celebration of life and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Tied to the Chinese lunar calendar, the holiday was traditionally a time to honor household and heavenly deities as well as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holiday marking the beginning of a new year on the Hebrew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 national holiday in Ireland honoring the man who brought christianity to Ireland!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Celebrated in Bacolod, Philippines, people dance in the streets wearing colourful costumes and smiley-face masks to promote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I want for_______is youuuuu!"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national holiday celebrated in various countries, this is a day of giving thanks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Celebrated in India, people cover one another with powdered paint and douse one another with buckets of colored water!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 Around the World</dc:title>
  <dcterms:created xsi:type="dcterms:W3CDTF">2021-12-12T03:39:13Z</dcterms:created>
  <dcterms:modified xsi:type="dcterms:W3CDTF">2021-12-12T03:39:13Z</dcterms:modified>
</cp:coreProperties>
</file>