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annual 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usually eaten in china for birthday 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pieces of coloured paper thrown in the 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 event to celebrate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birthday dessert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paper folded in half and used to write messages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floating rubber ball that is filled with air/helium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 birthday tradition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stick made of wax that you light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 Crossword</dc:title>
  <dcterms:created xsi:type="dcterms:W3CDTF">2021-10-11T03:04:12Z</dcterms:created>
  <dcterms:modified xsi:type="dcterms:W3CDTF">2021-10-11T03:04:12Z</dcterms:modified>
</cp:coreProperties>
</file>