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Celebrations De Amor Por el Mundo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Japon un hombre give un ___ un regalos.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Dia de Dwynwen se celebrar en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celebration de amor se llama en Japon es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Chine un patio uno corona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Jogas y Ropa es popular regalos en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 Gales un persona escribir la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morozof es un tipa de ___ popular regalo en Japon.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celebration de amor se llama en China es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celebration de amor se llama en Gales es 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El Dia de Blanco se celebrar en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dia Qi Qiao Jie esta en estate determinado por las 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celebration de amor se llama en Sur Africa es 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___ es popular regalo en Gales.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Qi Qiao Jie es dia para monsters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___ no hay regalos en este dia. </w:t>
            </w:r>
          </w:p>
        </w:tc>
      </w:tr>
    </w:tbl>
    <w:p>
      <w:pPr>
        <w:pStyle w:val="WordBankMedium"/>
      </w:pPr>
      <w:r>
        <w:t xml:space="preserve">   Dia de Dwynwen     </w:t>
      </w:r>
      <w:r>
        <w:t xml:space="preserve">   Qi Qiao Jie    </w:t>
      </w:r>
      <w:r>
        <w:t xml:space="preserve">   El dia blanco     </w:t>
      </w:r>
      <w:r>
        <w:t xml:space="preserve">   Lupercalia     </w:t>
      </w:r>
      <w:r>
        <w:t xml:space="preserve">   25 de enero     </w:t>
      </w:r>
      <w:r>
        <w:t xml:space="preserve">   catorce de martzo     </w:t>
      </w:r>
      <w:r>
        <w:t xml:space="preserve">   China    </w:t>
      </w:r>
      <w:r>
        <w:t xml:space="preserve">   estrellas    </w:t>
      </w:r>
      <w:r>
        <w:t xml:space="preserve">   cartas     </w:t>
      </w:r>
      <w:r>
        <w:t xml:space="preserve">   de flores     </w:t>
      </w:r>
      <w:r>
        <w:t xml:space="preserve">   chocolate     </w:t>
      </w:r>
      <w:r>
        <w:t xml:space="preserve">   Habilidades     </w:t>
      </w:r>
      <w:r>
        <w:t xml:space="preserve">   cucucharas     </w:t>
      </w:r>
      <w:r>
        <w:t xml:space="preserve">   muertos     </w:t>
      </w:r>
      <w:r>
        <w:t xml:space="preserve">   Japon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Celebrations De Amor Por el Mundo</dc:title>
  <dcterms:created xsi:type="dcterms:W3CDTF">2021-10-11T03:03:25Z</dcterms:created>
  <dcterms:modified xsi:type="dcterms:W3CDTF">2021-10-11T03:03:25Z</dcterms:modified>
</cp:coreProperties>
</file>