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 and Commemorations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celebrate    </w:t>
      </w:r>
      <w:r>
        <w:t xml:space="preserve">   celebrations    </w:t>
      </w:r>
      <w:r>
        <w:t xml:space="preserve">   christmas    </w:t>
      </w:r>
      <w:r>
        <w:t xml:space="preserve">   commemorate    </w:t>
      </w:r>
      <w:r>
        <w:t xml:space="preserve">   commemorations    </w:t>
      </w:r>
      <w:r>
        <w:t xml:space="preserve">   diwali    </w:t>
      </w:r>
      <w:r>
        <w:t xml:space="preserve">   easter    </w:t>
      </w:r>
      <w:r>
        <w:t xml:space="preserve">   events    </w:t>
      </w:r>
      <w:r>
        <w:t xml:space="preserve">   express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happy    </w:t>
      </w:r>
      <w:r>
        <w:t xml:space="preserve">   honour    </w:t>
      </w:r>
      <w:r>
        <w:t xml:space="preserve">   important    </w:t>
      </w:r>
      <w:r>
        <w:t xml:space="preserve">   joyful    </w:t>
      </w:r>
      <w:r>
        <w:t xml:space="preserve">   memorial    </w:t>
      </w:r>
      <w:r>
        <w:t xml:space="preserve">   people    </w:t>
      </w:r>
      <w:r>
        <w:t xml:space="preserve">   remember    </w:t>
      </w:r>
      <w:r>
        <w:t xml:space="preserve">   respect    </w:t>
      </w:r>
      <w:r>
        <w:t xml:space="preserve">   sad    </w:t>
      </w:r>
      <w:r>
        <w:t xml:space="preserve">   together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 and Commemorations </dc:title>
  <dcterms:created xsi:type="dcterms:W3CDTF">2021-10-11T03:03:55Z</dcterms:created>
  <dcterms:modified xsi:type="dcterms:W3CDTF">2021-10-11T03:03:55Z</dcterms:modified>
</cp:coreProperties>
</file>