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Day of the Death    </w:t>
      </w:r>
      <w:r>
        <w:t xml:space="preserve">   Halloween    </w:t>
      </w:r>
      <w:r>
        <w:t xml:space="preserve">   Patronal Party    </w:t>
      </w:r>
      <w:r>
        <w:t xml:space="preserve">   Independence Day    </w:t>
      </w:r>
      <w:r>
        <w:t xml:space="preserve">   Fathers Day    </w:t>
      </w:r>
      <w:r>
        <w:t xml:space="preserve">   Mothers Day    </w:t>
      </w:r>
      <w:r>
        <w:t xml:space="preserve">   April Fools    </w:t>
      </w:r>
      <w:r>
        <w:t xml:space="preserve">   Kids Day    </w:t>
      </w:r>
      <w:r>
        <w:t xml:space="preserve">   St. Patrics Day    </w:t>
      </w:r>
      <w:r>
        <w:t xml:space="preserve">   Spring    </w:t>
      </w:r>
      <w:r>
        <w:t xml:space="preserve">   Valentines Day    </w:t>
      </w:r>
      <w:r>
        <w:t xml:space="preserve">   New Years    </w:t>
      </w:r>
      <w:r>
        <w:t xml:space="preserve">   Three Kings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Celebrations</dc:title>
  <dcterms:created xsi:type="dcterms:W3CDTF">2021-10-11T03:03:34Z</dcterms:created>
  <dcterms:modified xsi:type="dcterms:W3CDTF">2021-10-11T03:03:34Z</dcterms:modified>
</cp:coreProperties>
</file>