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Celebrations</w:t>
      </w:r>
    </w:p>
    <w:p>
      <w:pPr>
        <w:pStyle w:val="Questions"/>
      </w:pPr>
      <w:r>
        <w:t xml:space="preserve">1. YDA FO TEH AHEDT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SRIPGN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CEEDEIEPNNDN DAY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TCARMISSH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NLAEOEHWL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IKDS DYA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STEORMH AYD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EWN AREYS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AEIVTLSNNE DYA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EASFTHR DYA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Day of the Death    </w:t>
      </w:r>
      <w:r>
        <w:t xml:space="preserve">   Spring    </w:t>
      </w:r>
      <w:r>
        <w:t xml:space="preserve">   Independence Day    </w:t>
      </w:r>
      <w:r>
        <w:t xml:space="preserve">   Christmas    </w:t>
      </w:r>
      <w:r>
        <w:t xml:space="preserve">   Halloween    </w:t>
      </w:r>
      <w:r>
        <w:t xml:space="preserve">   Kids Day    </w:t>
      </w:r>
      <w:r>
        <w:t xml:space="preserve">   Mothers Day    </w:t>
      </w:r>
      <w:r>
        <w:t xml:space="preserve">   New Years    </w:t>
      </w:r>
      <w:r>
        <w:t xml:space="preserve">   Valentines Day    </w:t>
      </w:r>
      <w:r>
        <w:t xml:space="preserve">   Fathers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Celebrations</dc:title>
  <dcterms:created xsi:type="dcterms:W3CDTF">2021-10-11T03:03:25Z</dcterms:created>
  <dcterms:modified xsi:type="dcterms:W3CDTF">2021-10-11T03:03:25Z</dcterms:modified>
</cp:coreProperties>
</file>