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 celebration is on December 25?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Mothers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 celebration is on February 14?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Christmas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celebration is on May?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Fathers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celebration is on July 4?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Day of the Death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celebration is on January?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Valentines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celebration is on March 17?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Independence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celebration is on November 2?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Halloween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celebration is on October 31?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St. Patrics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celebration is on the second Sunday of June?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Kids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celebration is on April 30?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Three Kings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Celebrations</dc:title>
  <dcterms:created xsi:type="dcterms:W3CDTF">2021-10-11T03:03:27Z</dcterms:created>
  <dcterms:modified xsi:type="dcterms:W3CDTF">2021-10-11T03:03:27Z</dcterms:modified>
</cp:coreProperties>
</file>