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¡Celebremos!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celebrar el Día de la Independecia, se suele lanzar________ artificiales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México se dice "guajolote"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le pides a tus amigos a venir a tu fiesta de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hija de tu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día celebra el nacimiento de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no está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hacen los novios al final de una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 cosas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Día en que se come mucho pavo es el Día de ... (tres palabras)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Terminar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día antes de la Navidad se celebra...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primer día de enero es el...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en tu familia es tu...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31 de diciembre es el ... (tres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personas se reunen para moverse al ritmo de la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Día de Amor y Amistad también se conoce como El Día de los...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dos personas se envían cartas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hermano de tu esposo/a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llegada de Cristóbol Colón se celebra en el Día de la...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¡Celebremos!</dc:title>
  <dcterms:created xsi:type="dcterms:W3CDTF">2021-10-10T23:49:21Z</dcterms:created>
  <dcterms:modified xsi:type="dcterms:W3CDTF">2021-10-10T23:49:21Z</dcterms:modified>
</cp:coreProperties>
</file>