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 singers </w:t>
      </w:r>
    </w:p>
    <w:p>
      <w:pPr>
        <w:pStyle w:val="Questions"/>
      </w:pPr>
      <w:r>
        <w:t xml:space="preserve">1. KTYA RERYP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 AESNHER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YCEBEON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KEARD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COPADLLY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NALCE BAITDN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AYTORL SWFIT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EELDA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UJNTIS EBIRBE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LLYO MRUS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NAEN EIARM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AAANRI EANDGR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IHANNAR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CIINK JMAIN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ORBNU ARMS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SJUNIT EAREKLMBIT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ZAYN LMKAI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 singers </dc:title>
  <dcterms:created xsi:type="dcterms:W3CDTF">2021-10-11T03:03:07Z</dcterms:created>
  <dcterms:modified xsi:type="dcterms:W3CDTF">2021-10-11T03:03:07Z</dcterms:modified>
</cp:coreProperties>
</file>