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Tom goodman    </w:t>
      </w:r>
      <w:r>
        <w:t xml:space="preserve">   Hrvy strong    </w:t>
      </w:r>
      <w:r>
        <w:t xml:space="preserve">   Stephan    </w:t>
      </w:r>
      <w:r>
        <w:t xml:space="preserve">   Tana    </w:t>
      </w:r>
      <w:r>
        <w:t xml:space="preserve">   James rodriguez    </w:t>
      </w:r>
      <w:r>
        <w:t xml:space="preserve">   Kayden    </w:t>
      </w:r>
      <w:r>
        <w:t xml:space="preserve">   Keirastrong    </w:t>
      </w:r>
      <w:r>
        <w:t xml:space="preserve">   Marcelo    </w:t>
      </w:r>
      <w:r>
        <w:t xml:space="preserve">   Jesse lingard    </w:t>
      </w:r>
      <w:r>
        <w:t xml:space="preserve">   Harry kane    </w:t>
      </w:r>
      <w:r>
        <w:t xml:space="preserve">   Dele alli    </w:t>
      </w:r>
      <w:r>
        <w:t xml:space="preserve">   Neymar    </w:t>
      </w:r>
      <w:r>
        <w:t xml:space="preserve">   Messi    </w:t>
      </w:r>
      <w:r>
        <w:t xml:space="preserve">   Cristiano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2021-10-11T03:03:44Z</dcterms:created>
  <dcterms:modified xsi:type="dcterms:W3CDTF">2021-10-11T03:03:44Z</dcterms:modified>
</cp:coreProperties>
</file>