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Celebrities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LIAMHEMSWORTH    </w:t>
      </w:r>
      <w:r>
        <w:t xml:space="preserve">   ONEDIRECTION    </w:t>
      </w:r>
      <w:r>
        <w:t xml:space="preserve">   THEOJAMES    </w:t>
      </w:r>
      <w:r>
        <w:t xml:space="preserve">   SHAILENEWOODLEY    </w:t>
      </w:r>
      <w:r>
        <w:t xml:space="preserve">   SMOSH    </w:t>
      </w:r>
      <w:r>
        <w:t xml:space="preserve">   TYLEROAKLEY    </w:t>
      </w:r>
      <w:r>
        <w:t xml:space="preserve">   TROYESIVAN    </w:t>
      </w:r>
      <w:r>
        <w:t xml:space="preserve">   MARCUSBUTLER    </w:t>
      </w:r>
      <w:r>
        <w:t xml:space="preserve">   ZOELLA    </w:t>
      </w:r>
      <w:r>
        <w:t xml:space="preserve">   CALFREEZY    </w:t>
      </w:r>
      <w:r>
        <w:t xml:space="preserve">   JOEWELLER    </w:t>
      </w:r>
      <w:r>
        <w:t xml:space="preserve">   JOESUGG    </w:t>
      </w:r>
      <w:r>
        <w:t xml:space="preserve">   JENNIFERLAWRENCE    </w:t>
      </w:r>
      <w:r>
        <w:t xml:space="preserve">   ZACEFRON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Celebrities</dc:title>
  <dcterms:created xsi:type="dcterms:W3CDTF">2021-10-11T03:02:47Z</dcterms:created>
  <dcterms:modified xsi:type="dcterms:W3CDTF">2021-10-11T03:02:47Z</dcterms:modified>
</cp:coreProperties>
</file>