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Celebrities</w:t>
      </w:r>
    </w:p>
    <w:p>
      <w:pPr>
        <w:pStyle w:val="Questions"/>
      </w:pPr>
      <w:r>
        <w:t xml:space="preserve">1. EWANDY AEDW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LIKYE NJNEER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AYEKN TWES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PNAIC AT ETH IOCSD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INASLE MOGZE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LBYLI IHEISL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UHHG MAACNKJ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EBRLON ESMJA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OLRYAT TIWSF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SIHRC VAESN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AECKJI CHAN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THE EKNWDEE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RDKAE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PATAINC AAIMREC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AHAIRN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SPEHT RYRCU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LEMYI YRUCS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CAZ NEROF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OJHN ACEN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AYKT RYERP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WAENYD OHSJONN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Celebrities</dc:title>
  <dcterms:created xsi:type="dcterms:W3CDTF">2021-10-11T03:03:49Z</dcterms:created>
  <dcterms:modified xsi:type="dcterms:W3CDTF">2021-10-11T03:03:49Z</dcterms:modified>
</cp:coreProperties>
</file>