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Steph Curry’s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Meghan Markle and Prince Harry’s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Super Model on Americas Got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George Clooney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Russel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Kourtney Kardashian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Beyoncé’s oldest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main actress in Divergent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Starr’s boyfriends in The Hate U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Descendants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John Legend and Chrissy Teigen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2021-10-11T03:03:50Z</dcterms:created>
  <dcterms:modified xsi:type="dcterms:W3CDTF">2021-10-11T03:03:50Z</dcterms:modified>
</cp:coreProperties>
</file>