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Celebrities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Joe Dante    </w:t>
      </w:r>
      <w:r>
        <w:t xml:space="preserve">   Tom Holland    </w:t>
      </w:r>
      <w:r>
        <w:t xml:space="preserve">   Amy Adams    </w:t>
      </w:r>
      <w:r>
        <w:t xml:space="preserve">   Jason Segal    </w:t>
      </w:r>
      <w:r>
        <w:t xml:space="preserve">   Brad Pitt    </w:t>
      </w:r>
      <w:r>
        <w:t xml:space="preserve">   Jack Black    </w:t>
      </w:r>
      <w:r>
        <w:t xml:space="preserve">   Steve Carell    </w:t>
      </w:r>
      <w:r>
        <w:t xml:space="preserve">   Bruce Willis    </w:t>
      </w:r>
      <w:r>
        <w:t xml:space="preserve">   Tom Kenny    </w:t>
      </w:r>
      <w:r>
        <w:t xml:space="preserve">   Taylor Swift    </w:t>
      </w:r>
      <w:r>
        <w:t xml:space="preserve">   Justin Bieber    </w:t>
      </w:r>
      <w:r>
        <w:t xml:space="preserve">   Johnny Depp    </w:t>
      </w:r>
      <w:r>
        <w:t xml:space="preserve">   Brendan Fraser    </w:t>
      </w:r>
      <w:r>
        <w:t xml:space="preserve">   Chris Pratt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Celebrities</dc:title>
  <dcterms:created xsi:type="dcterms:W3CDTF">2021-10-11T03:03:52Z</dcterms:created>
  <dcterms:modified xsi:type="dcterms:W3CDTF">2021-10-11T03:03:52Z</dcterms:modified>
</cp:coreProperties>
</file>