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Eminem    </w:t>
      </w:r>
      <w:r>
        <w:t xml:space="preserve">   Nicki Minaj    </w:t>
      </w:r>
      <w:r>
        <w:t xml:space="preserve">   Avril Lavigne    </w:t>
      </w:r>
      <w:r>
        <w:t xml:space="preserve">   Seth Rogan    </w:t>
      </w:r>
      <w:r>
        <w:t xml:space="preserve">   Zac Efron    </w:t>
      </w:r>
      <w:r>
        <w:t xml:space="preserve">   Justin Timberlake    </w:t>
      </w:r>
      <w:r>
        <w:t xml:space="preserve">   RuPaul    </w:t>
      </w:r>
      <w:r>
        <w:t xml:space="preserve">   Rihanna    </w:t>
      </w:r>
      <w:r>
        <w:t xml:space="preserve">   Blake Shelton    </w:t>
      </w:r>
      <w:r>
        <w:t xml:space="preserve">   Leonardo DiCaprio    </w:t>
      </w:r>
      <w:r>
        <w:t xml:space="preserve">   Reese Witherspoon    </w:t>
      </w:r>
      <w:r>
        <w:t xml:space="preserve">   Kylie Jenner    </w:t>
      </w:r>
      <w:r>
        <w:t xml:space="preserve">   Kayne West    </w:t>
      </w:r>
      <w:r>
        <w:t xml:space="preserve">   Hilary Duff    </w:t>
      </w:r>
      <w:r>
        <w:t xml:space="preserve">   Emily Blunt    </w:t>
      </w:r>
      <w:r>
        <w:t xml:space="preserve">   Jennifer Lopaz    </w:t>
      </w:r>
      <w:r>
        <w:t xml:space="preserve">   Johnny Depp    </w:t>
      </w:r>
      <w:r>
        <w:t xml:space="preserve">   Lady Gaga    </w:t>
      </w:r>
      <w:r>
        <w:t xml:space="preserve">   Beyonce    </w:t>
      </w:r>
      <w:r>
        <w:t xml:space="preserve">   Brad Pitt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</dc:title>
  <dcterms:created xsi:type="dcterms:W3CDTF">2021-10-11T03:04:05Z</dcterms:created>
  <dcterms:modified xsi:type="dcterms:W3CDTF">2021-10-11T03:04:05Z</dcterms:modified>
</cp:coreProperties>
</file>